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书名：章法幅式一本通</w:t>
      </w:r>
    </w:p>
    <w:p>
      <w:r>
        <w:t>作者：严卫平编写</w:t>
      </w:r>
    </w:p>
    <w:p>
      <w:r>
        <w:t>出版社：上海:上海文化出版社,2005.03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章法幅式一本通 评论地址：https://www.jiaokey.com/book/detail/11673048.html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