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快捷整体练字法 椭圆三步 ETS 模式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快捷整体练字法 椭圆三步 ETS 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本书出售、求购地址：https://www.jiaokey.com/book/detail/11673032.html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关键词搜索：https://www.jiaokey.com/tag/快捷整体练字法 椭圆三步 ETS 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