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后台  长篇小说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本书出售、求购地址：https://www.jiaokey.com/book/detail/11672996.html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关键词搜索：https://www.jiaokey.com/tag/后台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