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与狮同行</w:t>
      </w:r>
    </w:p>
    <w:p>
      <w:r>
        <w:rPr>
          <w:rFonts w:ascii="宋体" w:hAnsi="宋体" w:eastAsia="宋体"/>
          <w:sz w:val="24"/>
        </w:rPr>
        <w:t>（英）埃里克·坎贝尔（Eric Campbell）著；冯琼慧，朱彦译；胡志明工作室插图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729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与狮同行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（英）埃里克·坎贝尔（Eric Campbell）著；冯琼慧，朱彦译；胡志明工作室插图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儿童文学(学科: 中篇小说 地点: 英国 年代: 现代) 儿童文学 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本书出售、求购地址：https://www.jiaokey.com/book/detail/11672941.html</w:t>
      </w:r>
    </w:p>
    <w:p>
      <w:r>
        <w:t>更多相关图书推荐：https://www.jiaokey.com</w:t>
      </w:r>
    </w:p>
    <w:p>
      <w:r>
        <w:t>（英）埃里克·坎贝尔（Eric Campbell）著；冯琼慧，朱彦译；胡志明工作室插图 其他作品：https://www.jiaokey.com/tag/（英）埃里克·坎贝尔（Eric Campbell）著；冯琼慧，朱彦译；胡志明工作室插图.html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关键词搜索：https://www.jiaokey.com/tag/儿童文学(学科: 中篇小说 地点: 英国 年代: 现代) 儿童文学 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