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体验丛林</w:t>
      </w:r>
    </w:p>
    <w:p>
      <w:r>
        <w:rPr>
          <w:rFonts w:ascii="宋体" w:hAnsi="宋体" w:eastAsia="宋体"/>
          <w:sz w:val="24"/>
        </w:rPr>
        <w:t>（英）迈克尔·考克斯（Michael Cox）原著；（英）凯利·沃尔德克（Kelly Waldek）插图 阎庚译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（英）迈克尔·考克斯（Michael Cox）原著；（英）凯利·沃尔德克（Kelly Waldek）插图 阎庚译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本书出售、求购地址：https://www.jiaokey.com/book/detail/11672932.html</w:t>
      </w:r>
    </w:p>
    <w:p>
      <w:r>
        <w:t>更多相关图书推荐：https://www.jiaokey.com</w:t>
      </w:r>
    </w:p>
    <w:p>
      <w:r>
        <w:t>（英）迈克尔·考克斯（Michael Cox）原著；（英）凯利·沃尔德克（Kelly Waldek）插图 阎庚译 其他作品：https://www.jiaokey.com/tag/（英）迈克尔·考克斯（Michael Cox）原著；（英）凯利·沃尔德克（Kelly Waldek）插图 阎庚译.html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关键词搜索：https://www.jiaokey.com/tag/体验丛林.html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