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犬夜叉  高桥留美子原画全集  动画片《犬夜叉》的世界</w:t>
      </w:r>
    </w:p>
    <w:p>
      <w:r>
        <w:rPr>
          <w:rFonts w:ascii="宋体" w:hAnsi="宋体" w:eastAsia="宋体"/>
          <w:sz w:val="24"/>
        </w:rPr>
        <w:t>（日）高桥留美子等著；碧日公司译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犬夜叉  高桥留美子原画全集  动画片《犬夜叉》的世界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（日）高桥留美子等著；碧日公司译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本书出售、求购地址：https://www.jiaokey.com/book/detail/11672920.html</w:t>
      </w:r>
    </w:p>
    <w:p>
      <w:r>
        <w:t>更多相关图书推荐：https://www.jiaokey.com</w:t>
      </w:r>
    </w:p>
    <w:p>
      <w:r>
        <w:t>（日）高桥留美子等著；碧日公司译 其他作品：https://www.jiaokey.com/tag/（日）高桥留美子等著；碧日公司译.html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关键词搜索：https://www.jiaokey.com/tag/犬夜叉  高桥留美子原画全集  动画片《犬夜叉》的世界.html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