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彩包图解儿童英语歌曲68首</w:t>
      </w:r>
    </w:p>
    <w:p>
      <w:r>
        <w:rPr>
          <w:rFonts w:ascii="宋体" w:hAnsi="宋体" w:eastAsia="宋体"/>
          <w:sz w:val="24"/>
        </w:rPr>
        <w:t>（美）麦尔考柯（Malkoc，A.M.）编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彩包图解儿童英语歌曲68首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（美）麦尔考柯（Malkoc，A.M.）编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本书出售、求购地址：https://www.jiaokey.com/book/detail/11672912.html</w:t>
      </w:r>
    </w:p>
    <w:p>
      <w:r>
        <w:t>更多相关图书推荐：https://www.jiaokey.com</w:t>
      </w:r>
    </w:p>
    <w:p>
      <w:r>
        <w:t>（美）麦尔考柯（Malkoc，A.M.）编 其他作品：https://www.jiaokey.com/tag/（美）麦尔考柯（Malkoc，A.M.）编.html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关键词搜索：https://www.jiaokey.com/tag/彩包图解儿童英语歌曲68首.html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