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头文字D 3</w:t>
      </w:r>
    </w:p>
    <w:p>
      <w:r>
        <w:rPr>
          <w:rFonts w:ascii="宋体" w:hAnsi="宋体" w:eastAsia="宋体"/>
          <w:sz w:val="24"/>
        </w:rPr>
        <w:t>（日）重野秀一著；简洁译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头文字D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（日）重野秀一著；简洁译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本书出售、求购地址：https://www.jiaokey.com/book/detail/11672902.html</w:t>
      </w:r>
    </w:p>
    <w:p>
      <w:r>
        <w:t>更多相关图书推荐：https://www.jiaokey.com</w:t>
      </w:r>
    </w:p>
    <w:p>
      <w:r>
        <w:t>（日）重野秀一著；简洁译 其他作品：https://www.jiaokey.com/tag/（日）重野秀一著；简洁译.html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关键词搜索：https://www.jiaokey.com/tag/头文字D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