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禁止打扫房间</w:t>
      </w:r>
    </w:p>
    <w:p>
      <w:r>
        <w:rPr>
          <w:rFonts w:ascii="宋体" w:hAnsi="宋体" w:eastAsia="宋体"/>
          <w:sz w:val="24"/>
        </w:rPr>
        <w:t>（奥）托马斯·布热齐纳（Thomas Brezina）著；贝蒂娜·戈琛贝珂图 苏蒙译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禁止打扫房间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Brezina）著；贝蒂娜·戈琛贝珂图 苏蒙译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本书出售、求购地址：https://www.jiaokey.com/book/detail/11672896.html</w:t>
      </w:r>
    </w:p>
    <w:p>
      <w:r>
        <w:t>更多相关图书推荐：https://www.jiaokey.com</w:t>
      </w:r>
    </w:p>
    <w:p>
      <w:r>
        <w:t>（奥）托马斯·布热齐纳（Thomas Brezina）著；贝蒂娜·戈琛贝珂图 苏蒙译 其他作品：https://www.jiaokey.com/tag/（奥）托马斯·布热齐纳（Thomas Brezina）著；贝蒂娜·戈琛贝珂图 苏蒙译.html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关键词搜索：https://www.jiaokey.com/tag/禁止打扫房间.html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