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书名：头文字D 13</w:t>
      </w:r>
    </w:p>
    <w:p>
      <w:r>
        <w:t>作者：（日）重野秀一著；徐修颖译</w:t>
      </w:r>
    </w:p>
    <w:p>
      <w:r>
        <w:t>出版社：南宁:接力出版社,2006.01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头文字D 13 评论地址：https://www.jiaokey.com/book/detail/11672895.html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