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书名：隔窗看男生</w:t>
      </w:r>
    </w:p>
    <w:p>
      <w:r>
        <w:t>作者：赵冬主编</w:t>
      </w:r>
    </w:p>
    <w:p>
      <w:r>
        <w:t>出版社：太原:山西人民出版社,2003.08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隔窗看男生 评论地址：https://www.jiaokey.com/book/detail/11672869.html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