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书名：在酒楼上·高老夫子·风波</w:t>
      </w:r>
    </w:p>
    <w:p>
      <w:r>
        <w:t>作者：李伟，曹晓昭，乔剑编绘</w:t>
      </w:r>
    </w:p>
    <w:p>
      <w:r>
        <w:t>出版社：石家庄：河北少年儿童出版社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在酒楼上·高老夫子·风波 评论地址：https://www.jiaokey.com/book/detail/11672837.html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