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君临天下-漫画中国帝王  元太祖成吉思汗</w:t>
      </w:r>
    </w:p>
    <w:p>
      <w:r>
        <w:rPr>
          <w:rFonts w:ascii="宋体" w:hAnsi="宋体" w:eastAsia="宋体"/>
          <w:sz w:val="24"/>
        </w:rPr>
        <w:t>郭竞雄，范文博编绘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君临天下-漫画中国帝王  元太祖成吉思汗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郭竞雄，范文博编绘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本书出售、求购地址：https://www.jiaokey.com/book/detail/11672829.html</w:t>
      </w:r>
    </w:p>
    <w:p>
      <w:r>
        <w:t>更多相关图书推荐：https://www.jiaokey.com</w:t>
      </w:r>
    </w:p>
    <w:p>
      <w:r>
        <w:t>郭竞雄，范文博编绘 其他作品：https://www.jiaokey.com/tag/郭竞雄，范文博编绘.html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关键词搜索：https://www.jiaokey.com/tag/君临天下-漫画中国帝王  元太祖成吉思汗.html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