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小水精</w:t>
      </w:r>
    </w:p>
    <w:p>
      <w:r>
        <w:rPr>
          <w:rFonts w:ascii="宋体" w:hAnsi="宋体" w:eastAsia="宋体"/>
          <w:sz w:val="24"/>
        </w:rPr>
        <w:t>（德）奥得弗雷德·普鲁士勒（Otfried Preubler）著；任庆莉，蔡鸿君译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（德）奥得弗雷德·普鲁士勒（Otfried Preubler）著；任庆莉，蔡鸿君译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本书出售、求购地址：https://www.jiaokey.com/book/detail/11672821.html</w:t>
      </w:r>
    </w:p>
    <w:p>
      <w:r>
        <w:t>更多相关图书推荐：https://www.jiaokey.com</w:t>
      </w:r>
    </w:p>
    <w:p>
      <w:r>
        <w:t>（德）奥得弗雷德·普鲁士勒（Otfried Preubler）著；任庆莉，蔡鸿君译 其他作品：https://www.jiaokey.com/tag/（德）奥得弗雷德·普鲁士勒（Otfried Preubler）著；任庆莉，蔡鸿君译.html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关键词搜索：https://www.jiaokey.com/tag/小水精.html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