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校园惊奇事件簿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校园惊奇事件簿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本书出售、求购地址：https://www.jiaokey.com/book/detail/11672813.html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关键词搜索：https://www.jiaokey.com/tag/校园惊奇事件簿.html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