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绝命复制人</w:t>
      </w:r>
    </w:p>
    <w:p>
      <w:r>
        <w:rPr>
          <w:rFonts w:ascii="宋体" w:hAnsi="宋体" w:eastAsia="宋体"/>
          <w:sz w:val="24"/>
        </w:rPr>
        <w:t>杨鹏原创，邵佳执笔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绝命复制人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杨鹏原创，邵佳执笔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本书出售、求购地址：https://www.jiaokey.com/book/detail/11672803.html</w:t>
      </w:r>
    </w:p>
    <w:p>
      <w:r>
        <w:t>更多相关图书推荐：https://www.jiaokey.com</w:t>
      </w:r>
    </w:p>
    <w:p>
      <w:r>
        <w:t>杨鹏原创，邵佳执笔 其他作品：https://www.jiaokey.com/tag/杨鹏原创，邵佳执笔.html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关键词搜索：https://www.jiaokey.com/tag/绝命复制人.html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