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兄弟，挺住啊！</w:t>
      </w:r>
    </w:p>
    <w:p>
      <w:r>
        <w:rPr>
          <w:rFonts w:ascii="宋体" w:hAnsi="宋体" w:eastAsia="宋体"/>
          <w:sz w:val="24"/>
        </w:rPr>
        <w:t>（德）弗兰克·玛利亚·海锋贝格著；许怡译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兄弟，挺住啊！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（德）弗兰克·玛利亚·海锋贝格著；许怡译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本书出售、求购地址：https://www.jiaokey.com/book/detail/11672789.html</w:t>
      </w:r>
    </w:p>
    <w:p>
      <w:r>
        <w:t>更多相关图书推荐：https://www.jiaokey.com</w:t>
      </w:r>
    </w:p>
    <w:p>
      <w:r>
        <w:t>（德）弗兰克·玛利亚·海锋贝格著；许怡译 其他作品：https://www.jiaokey.com/tag/（德）弗兰克·玛利亚·海锋贝格著；许怡译.html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关键词搜索：https://www.jiaokey.com/tag/兄弟，挺住啊！.html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