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书名：机会不等人  保宁集团金升浩会长回忆录</w:t>
      </w:r>
    </w:p>
    <w:p>
      <w:r>
        <w:t>作者：（韩）金升浩著；金信后译</w:t>
      </w:r>
    </w:p>
    <w:p>
      <w:r>
        <w:t>出版社：北京:民族出版社,2005.03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机会不等人  保宁集团金升浩会长回忆录 评论地址：https://www.jiaokey.com/book/detail/11672771.html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