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星巴克的感性营销</w:t>
      </w:r>
    </w:p>
    <w:p>
      <w:r>
        <w:rPr>
          <w:rFonts w:ascii="宋体" w:hAnsi="宋体" w:eastAsia="宋体"/>
          <w:sz w:val="24"/>
        </w:rPr>
        <w:t>（韩）金英汉，（韩）林希贞著；张美花译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星巴克的感性营销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（韩）金英汉，（韩）林希贞著；张美花译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本书出售、求购地址：https://www.jiaokey.com/book/detail/11672770.html</w:t>
      </w:r>
    </w:p>
    <w:p>
      <w:r>
        <w:t>更多相关图书推荐：https://www.jiaokey.com</w:t>
      </w:r>
    </w:p>
    <w:p>
      <w:r>
        <w:t>（韩）金英汉，（韩）林希贞著；张美花译 其他作品：https://www.jiaokey.com/tag/（韩）金英汉，（韩）林希贞著；张美花译.html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关键词搜索：https://www.jiaokey.com/tag/星巴克的感性营销.html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