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升龙道  4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升龙道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本书出售、求购地址：https://www.jiaokey.com/book/detail/11672742.html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关键词搜索：https://www.jiaokey.com/tag/升龙道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