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飘邈之旅  1  误入天庭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飘邈之旅  1  误入天庭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本书出售、求购地址：https://www.jiaokey.com/book/detail/11672741.html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海口:南海出版公司,2006.04 出版图书：https://www.jiaokey.com/tag/海口:南海出版公司,2006.04.html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