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第2集  帕伊血战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第2集  帕伊血战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本书出售、求购地址：https://www.jiaokey.com/book/detail/11672740.html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关键词搜索：https://www.jiaokey.com/tag/紫川  第2集  帕伊血战.html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