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历史的点与线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历史的点与线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本书出售、求购地址：https://www.jiaokey.com/book/detail/11672730.html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关键词搜索：https://www.jiaokey.com/tag/历史的点与线.html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