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小说圣经·旧约篇</w:t>
      </w:r>
    </w:p>
    <w:p>
      <w:r>
        <w:rPr>
          <w:rFonts w:ascii="宋体" w:hAnsi="宋体" w:eastAsia="宋体"/>
          <w:sz w:val="24"/>
        </w:rPr>
        <w:t>沃尔特·温杰林编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小说圣经·旧约篇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沃尔特·温杰林编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本书出售、求购地址：https://www.jiaokey.com/book/detail/11672722.html</w:t>
      </w:r>
    </w:p>
    <w:p>
      <w:r>
        <w:t>更多相关图书推荐：https://www.jiaokey.com</w:t>
      </w:r>
    </w:p>
    <w:p>
      <w:r>
        <w:t>沃尔特·温杰林编 其他作品：https://www.jiaokey.com/tag/沃尔特·温杰林编.html</w:t>
      </w:r>
    </w:p>
    <w:p>
      <w:r>
        <w:t>西安市：太白文艺出版社 出版图书：https://www.jiaokey.com/tag/西安市：太白文艺出版社.html</w:t>
      </w:r>
    </w:p>
    <w:p>
      <w:r>
        <w:t>关键词搜索：https://www.jiaokey.com/tag/小说圣经·旧约篇.html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