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《马克思主义政治经济学原理》学生学习辅导用书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《马克思主义政治经济学原理》学生学习辅导用书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本书出售、求购地址：https://www.jiaokey.com/book/detail/11672698.html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关键词搜索：https://www.jiaokey.com/tag/《马克思主义政治经济学原理》学生学习辅导用书.html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