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新课程背景下的公共心理学教程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新课程背景下的公共心理学教程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本书出售、求购地址：https://www.jiaokey.com/book/detail/11672691.html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关键词搜索：https://www.jiaokey.com/tag/新课程背景下的公共心理学教程.html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