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下  数字与电气控制技术基础</w:t>
      </w:r>
    </w:p>
    <w:p>
      <w:r>
        <w:rPr>
          <w:rFonts w:ascii="宋体" w:hAnsi="宋体" w:eastAsia="宋体"/>
          <w:sz w:val="24"/>
        </w:rPr>
        <w:t>渠云田主编；太原理工大学电工基础教学部编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下  数字与电气控制技术基础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渠云田主编；太原理工大学电工基础教学部编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本书出售、求购地址：https://www.jiaokey.com/book/detail/11672683.html</w:t>
      </w:r>
    </w:p>
    <w:p>
      <w:r>
        <w:t>更多相关图书推荐：https://www.jiaokey.com</w:t>
      </w:r>
    </w:p>
    <w:p>
      <w:r>
        <w:t>渠云田主编；太原理工大学电工基础教学部编 其他作品：https://www.jiaokey.com/tag/渠云田主编；太原理工大学电工基础教学部编.html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下  数字与电气控制技术基础.html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