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书名：APSD亚太空间设计  咖啡酒馆</w:t>
      </w:r>
    </w:p>
    <w:p>
      <w:r>
        <w:t>作者：亚太空间设计杂志社编</w:t>
      </w:r>
    </w:p>
    <w:p>
      <w:r>
        <w:t>出版社：沈阳：升阳出版社</w:t>
      </w:r>
    </w:p>
    <w:p>
      <w:r>
        <w:t>出版日期：1985.05</w:t>
      </w:r>
    </w:p>
    <w:p>
      <w:r>
        <w:t>总页数：130</w:t>
      </w:r>
    </w:p>
    <w:p>
      <w:r>
        <w:t>更多请访问教客网: www.jiaokey.com</w:t>
      </w:r>
    </w:p>
    <w:p>
      <w:r>
        <w:t>APSD亚太空间设计  咖啡酒馆 评论地址：https://www.jiaokey.com/book/detail/11672682.html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