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2005建筑装饰实例解析</w:t>
      </w:r>
    </w:p>
    <w:p>
      <w:r>
        <w:t>作者：全鼎图书工作室编著</w:t>
      </w:r>
    </w:p>
    <w:p>
      <w:r>
        <w:t>出版社：浦东电子出版社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AUTOCAD 2005建筑装饰实例解析 评论地址：https://www.jiaokey.com/book/detail/11672655.html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