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正在爆炸 R&amp;V：一个整合全球资源的中国自主创新案例</w:t>
      </w:r>
    </w:p>
    <w:p>
      <w:r>
        <w:rPr>
          <w:rFonts w:ascii="宋体" w:hAnsi="宋体" w:eastAsia="宋体"/>
          <w:sz w:val="24"/>
        </w:rPr>
        <w:t>陈劲，林东，郭羽著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正在爆炸 R&amp;V：一个整合全球资源的中国自主创新案例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陈劲，林东，郭羽著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本书出售、求购地址：https://www.jiaokey.com/book/detail/11672628.html</w:t>
      </w:r>
    </w:p>
    <w:p>
      <w:r>
        <w:t>更多相关图书推荐：https://www.jiaokey.com</w:t>
      </w:r>
    </w:p>
    <w:p>
      <w:r>
        <w:t>陈劲，林东，郭羽著 其他作品：https://www.jiaokey.com/tag/陈劲，林东，郭羽著.html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关键词搜索：https://www.jiaokey.com/tag/正在爆炸 R&amp;V：一个整合全球资源的中国自主创新案例.html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