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CS图像处理与精彩创意宝典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CS图像处理与精彩创意宝典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本书出售、求购地址：https://www.jiaokey.com/book/detail/11672626.html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关键词搜索：https://www.jiaokey.com/tag/中文版photoshop CS图像处理与精彩创意宝典.html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