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4.0室内设计实战与技巧</w:t>
      </w:r>
    </w:p>
    <w:p>
      <w:r>
        <w:t>作者:黎玉彪主编</w:t>
      </w:r>
    </w:p>
    <w:p>
      <w:r>
        <w:t>出版社:四川电子音像出版中心</w:t>
      </w:r>
    </w:p>
    <w:p>
      <w:r>
        <w:t>出版日期：2002.04</w:t>
      </w:r>
    </w:p>
    <w:p>
      <w:r>
        <w:t>总页数：274</w:t>
      </w:r>
    </w:p>
    <w:p>
      <w:r>
        <w:t>更多请访问教客网:www.jiaokey.com</w:t>
      </w:r>
    </w:p>
    <w:p>
      <w:r>
        <w:t>3DS MAX 4.0室内设计实战与技巧评论地址：https://www.jiaokey.com/book/detail/11672622.html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