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网络连接服务开发人员参考库  第2卷  网络接口与协议</w:t>
      </w:r>
    </w:p>
    <w:p>
      <w:r>
        <w:rPr>
          <w:rFonts w:ascii="宋体" w:hAnsi="宋体" w:eastAsia="宋体"/>
          <w:sz w:val="24"/>
        </w:rPr>
        <w:t>（美）DAVID ISEMINGER主编；邱李华 班成 李敏杰译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网络连接服务开发人员参考库  第2卷  网络接口与协议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ISEMINGER主编；邱李华 班成 李敏杰译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本书出售、求购地址：https://www.jiaokey.com/book/detail/11672606.html</w:t>
      </w:r>
    </w:p>
    <w:p>
      <w:r>
        <w:t>更多相关图书推荐：https://www.jiaokey.com</w:t>
      </w:r>
    </w:p>
    <w:p>
      <w:r>
        <w:t>（美）DAVID ISEMINGER主编；邱李华 班成 李敏杰译 其他作品：https://www.jiaokey.com/tag/（美）DAVID ISEMINGER主编；邱李华 班成 李敏杰译.html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关键词搜索：https://www.jiaokey.com/tag/网络连接服务开发人员参考库  第2卷  网络接口与协议.html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