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CS创意设计培训教程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CS创意设计培训教程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本书出售、求购地址：https://www.jiaokey.com/book/detail/11672574.html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关键词搜索：https://www.jiaokey.com/tag/PHOTOSHOP CS创意设计培训教程.html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