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4动态网站构建与维护</w:t>
      </w:r>
    </w:p>
    <w:p>
      <w:r>
        <w:rPr>
          <w:rFonts w:ascii="宋体" w:hAnsi="宋体" w:eastAsia="宋体"/>
          <w:sz w:val="24"/>
        </w:rPr>
        <w:t>张玉峰，陈文，谷会东编著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4动态网站构建与维护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张玉峰，陈文，谷会东编著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本书出售、求购地址：https://www.jiaokey.com/book/detail/11672504.html</w:t>
      </w:r>
    </w:p>
    <w:p>
      <w:r>
        <w:t>更多相关图书推荐：https://www.jiaokey.com</w:t>
      </w:r>
    </w:p>
    <w:p>
      <w:r>
        <w:t>张玉峰，陈文，谷会东编著 其他作品：https://www.jiaokey.com/tag/张玉峰，陈文，谷会东编著.html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4动态网站构建与维护.html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