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12图形创作精彩实例详解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12图形创作精彩实例详解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本书出售、求购地址：https://www.jiaokey.com/book/detail/11672471.html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关键词搜索：https://www.jiaokey.com/tag/中文版CorelDRAW 12图形创作精彩实例详解.html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