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中国江西二叠纪植物群研究</w:t>
      </w:r>
    </w:p>
    <w:p>
      <w:r>
        <w:rPr>
          <w:rFonts w:ascii="宋体" w:hAnsi="宋体" w:eastAsia="宋体"/>
          <w:sz w:val="24"/>
        </w:rPr>
        <w:t>何锡麟等著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中国江西二叠纪植物群研究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植物群-二叠纪(地点: 江西 学科: 研究) 二叠纪-植物群(地点: 江西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本书出售、求购地址：https://www.jiaokey.com/book/detail/11672418.html</w:t>
      </w:r>
    </w:p>
    <w:p>
      <w:r>
        <w:t>更多相关图书推荐：https://www.jiaokey.com</w:t>
      </w:r>
    </w:p>
    <w:p>
      <w:r>
        <w:t>何锡麟等著 其他作品：https://www.jiaokey.com/tag/何锡麟等著.html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关键词搜索：https://www.jiaokey.com/tag/植物群-二叠纪(地点: 江西 学科: 研究) 二叠纪-植物群(地点: 江西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