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书名：润扬长江公路大桥北索塔北锚碇工程施工技术</w:t>
      </w:r>
    </w:p>
    <w:p>
      <w:r>
        <w:t>作者：林鸣等编著</w:t>
      </w:r>
    </w:p>
    <w:p>
      <w:r>
        <w:t>出版社：北京:中国建筑工业出版社,2003.09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润扬长江公路大桥北索塔北锚碇工程施工技术 评论地址：https://www.jiaokey.com/book/detail/11672403.html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