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随机不连续面三维网络计算机模拟原理</w:t>
      </w:r>
    </w:p>
    <w:p>
      <w:r>
        <w:rPr>
          <w:rFonts w:ascii="宋体" w:hAnsi="宋体" w:eastAsia="宋体"/>
          <w:sz w:val="24"/>
        </w:rPr>
        <w:t>陈剑平，肖树芳，王清编著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随机不连续面三维网络计算机模拟原理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陈剑平，肖树芳，王清编著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本书出售、求购地址：https://www.jiaokey.com/book/detail/11672396.html</w:t>
      </w:r>
    </w:p>
    <w:p>
      <w:r>
        <w:t>更多相关图书推荐：https://www.jiaokey.com</w:t>
      </w:r>
    </w:p>
    <w:p>
      <w:r>
        <w:t>陈剑平，肖树芳，王清编著 其他作品：https://www.jiaokey.com/tag/陈剑平，肖树芳，王清编著.html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关键词搜索：https://www.jiaokey.com/tag/随机不连续面三维网络计算机模拟原理.html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