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经营管理决策分析</w:t>
      </w:r>
    </w:p>
    <w:p>
      <w:r>
        <w:rPr>
          <w:rFonts w:ascii="宋体" w:hAnsi="宋体" w:eastAsia="宋体"/>
          <w:sz w:val="24"/>
        </w:rPr>
        <w:t>侯文超编著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经济管理-决策科学-高等学校-教学参考资料-决策科学-经济管理-高等学校-教学参考资料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本书出售、求购地址：https://www.jiaokey.com/book/detail/11672334.html</w:t>
      </w:r>
    </w:p>
    <w:p>
      <w:r>
        <w:t>更多相关图书推荐：https://www.jiaokey.com</w:t>
      </w:r>
    </w:p>
    <w:p>
      <w:r>
        <w:t>侯文超编著 其他作品：https://www.jiaokey.com/tag/侯文超编著.html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关键词搜索：https://www.jiaokey.com/tag/经济管理-决策科学-高等学校-教学参考资料-决策科学-经济管理-高等学校-教学参考资料.html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