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家庭厨房万事通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家庭厨房万事通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本书出售、求购地址：https://www.jiaokey.com/book/detail/11672315.html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关键词搜索：https://www.jiaokey.com/tag/家庭厨房万事通.html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