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书名：实用刀工和配菜  修订版</w:t>
      </w:r>
    </w:p>
    <w:p>
      <w:r>
        <w:t>作者：陈金凤撰写并操作</w:t>
      </w:r>
    </w:p>
    <w:p>
      <w:r>
        <w:t>出版社：上海：上海科学技术出版社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实用刀工和配菜  修订版 评论地址：https://www.jiaokey.com/book/detail/11672311.html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