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老婆靓汤  驱寒清热篇  修订本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老婆靓汤  驱寒清热篇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本书出售、求购地址：https://www.jiaokey.com/book/detail/11672285.html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关键词搜索：https://www.jiaokey.com/tag/老婆靓汤  驱寒清热篇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