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  滋润解燥篇  修订本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  滋润解燥篇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本书出售、求购地址：https://www.jiaokey.com/book/detail/11672283.html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关键词搜索：https://www.jiaokey.com/tag/老婆靓汤  滋润解燥篇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