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书名：洛阳考古集成  隋唐五代宋卷</w:t>
      </w:r>
    </w:p>
    <w:p>
      <w:r>
        <w:t>作者：杨作龙，韩石萍主编；洛阳师范学院河洛文化国际研究中心编</w:t>
      </w:r>
    </w:p>
    <w:p>
      <w:r>
        <w:t>出版社：北京:北京图书馆出版社,2005.11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洛阳考古集成  隋唐五代宋卷 评论地址：https://www.jiaokey.com/book/detail/11672272.html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