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在北大听讲座：俄罗斯文化之旅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在北大听讲座：俄罗斯文化之旅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本书出售、求购地址：https://www.jiaokey.com/book/detail/11672254.html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关键词搜索：https://www.jiaokey.com/tag/在北大听讲座：俄罗斯文化之旅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