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在北大听讲座：思想的灵光  第2版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在北大听讲座：思想的灵光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本书出售、求购地址：https://www.jiaokey.com/book/detail/11672252.html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关键词搜索：https://www.jiaokey.com/tag/在北大听讲座：思想的灵光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