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在北大听讲座：思想的力量  第3版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在北大听讲座：思想的力量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本书出售、求购地址：https://www.jiaokey.com/book/detail/11672249.html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关键词搜索：https://www.jiaokey.com/tag/在北大听讲座：思想的力量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