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寻根万年中华  中华百家姓图腾始原</w:t>
      </w:r>
    </w:p>
    <w:p>
      <w:r>
        <w:rPr>
          <w:rFonts w:ascii="宋体" w:hAnsi="宋体" w:eastAsia="宋体"/>
          <w:sz w:val="24"/>
        </w:rPr>
        <w:t>王大有著；熊启瑞等摄影；王清泉等插图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寻根万年中华  中华百家姓图腾始原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王大有著；熊启瑞等摄影；王清泉等插图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本书出售、求购地址：https://www.jiaokey.com/book/detail/11672245.html</w:t>
      </w:r>
    </w:p>
    <w:p>
      <w:r>
        <w:t>更多相关图书推荐：https://www.jiaokey.com</w:t>
      </w:r>
    </w:p>
    <w:p>
      <w:r>
        <w:t>王大有著；熊启瑞等摄影；王清泉等插图 其他作品：https://www.jiaokey.com/tag/王大有著；熊启瑞等摄影；王清泉等插图.html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关键词搜索：https://www.jiaokey.com/tag/寻根万年中华  中华百家姓图腾始原.html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