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家庭厨艺一点通  大厨手把手教你1001招</w:t>
      </w:r>
    </w:p>
    <w:p>
      <w:r>
        <w:rPr>
          <w:rFonts w:ascii="宋体" w:hAnsi="宋体" w:eastAsia="宋体"/>
          <w:sz w:val="24"/>
        </w:rPr>
        <w:t>卓远主编；李树泽编著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家庭厨艺一点通  大厨手把手教你1001招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卓远主编；李树泽编著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本书出售、求购地址：https://www.jiaokey.com/book/detail/11672230.html</w:t>
      </w:r>
    </w:p>
    <w:p>
      <w:r>
        <w:t>更多相关图书推荐：https://www.jiaokey.com</w:t>
      </w:r>
    </w:p>
    <w:p>
      <w:r>
        <w:t>卓远主编；李树泽编著 其他作品：https://www.jiaokey.com/tag/卓远主编；李树泽编著.html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关键词搜索：https://www.jiaokey.com/tag/家庭厨艺一点通  大厨手把手教你1001招.html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